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7809" w14:textId="bf67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мер, направленных на совершенствование системы государственного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11 сентября 2006 года N 66. Утратило силу Указом Президента Республики Казахстан от 13 января 2007 года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Распоряжение Президента РК от 11 сентября 2006 года N 66 утратило силу Указом Президента РК от 13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273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 и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печати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изложении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прилагаемый План мероприятий по реализации мер, направленных на совершенствование системы государственного управления, изложенных в выступлении Главы государства 1 сентября 2006 года на открытии третьей сессии третьего созыва Парламента Республики Казахстан (далее - План).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Казахстан, и других государственных органов обеспечить неукоснительное и своевременное исполнение мероприятий Плана.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выполнением настоящего распоряжения возложить на 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сентября 2006 года N 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План мероприятий по реализации мер,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направленных на совершенствование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управления, изложенных в выступлении Главы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 сентября 2006 года на открытии третьей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третьего созыва Парламента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425"/>
        <w:gridCol w:w="4118"/>
        <w:gridCol w:w="1721"/>
        <w:gridCol w:w="1898"/>
        <w:gridCol w:w="2165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тели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Совершенствование структуры государственных органов 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звенности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Оптимизация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ративных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служащих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Сокращение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действующей 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(МВК) по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реформе,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определив МЭБП рабочим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МВК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Оптимизация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анализа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отчетом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октябре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Оптимизация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анализа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отчетом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ноябре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-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комитетами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результатам функци-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онального анализа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ноябре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Закрепление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функций, обеспечи-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функций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комитетами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министерствах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усиление самостоя-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министерств,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 и акиматов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принятии управлен-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решений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определению статуса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полномочий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входящих в 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Правительства, их роли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системе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управления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аграрном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секторе холдинговой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"КазАгро"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Увеличение зарплаты государственных служащих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основании оценки их качества работы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качества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годовых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бонусов политическим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4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найма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 фонда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и найма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трудовым договорам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поэтапно-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частными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поэтапному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системы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ноябрь 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Указ 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Достижение высокого качества государственных услуг 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Утверждение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и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ИСО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Утверждение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поэтапному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ИСО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Начало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ИСО в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обществу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веб-сайтов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ежедневным (ежене-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дельным) обновлением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веб-сайтов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Внедрение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министерствах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веб-сайтов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ежедневным (ежене-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дельным) обновлением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веб-сайтов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Внедрение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касающихся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отчетов, 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релизов, графиков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 текстов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 в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on-line, рубрики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"Наиболее часто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задаваемые вопросы",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обратной связи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 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сайтах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Внедрение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министерствах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касающихся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органа, а также отчетов, официальных документов, пресс-релизов, графиков разработки и текстов законопроектов,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 в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on-line, рубрики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"Наиболее часто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задаваемые вопросы",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обратной связи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сайтах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процедурах"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усиления гарантий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информации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call-центров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(справочных бюро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отраслевому признаку)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каждом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органе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call-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 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линиями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call-центров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(справочных бюро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отраслевому признаку)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call-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 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ленными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лефонными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линиями 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целей, задач,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и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плана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со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срочным и бюджетным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планированием 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органах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каждым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плана развития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Принятие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министерствах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учитывающей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 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целей, 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акт,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министерствах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турных подразделений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для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(без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численности)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сроки,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АГС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Создание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турных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пилотных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для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услуг (без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численности)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РК "Вопросы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службы"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функциями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услуг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социоло-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опросов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  услуг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социо-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опросов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качества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услуг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  </w:t>
            </w:r>
          </w:p>
        </w:tc>
      </w:tr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льства"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Первый этап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Внедрение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мационного этапа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министерствах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Второй этап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интерактивный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Внедрение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активного этапа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министерствах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Третий этап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транзакционный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транзакционного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Внедрение новых подходов в бюджетном процессе 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программ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бюджетных,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отраслевых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на стадиях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разработки,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численности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Создание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министерствах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бюджетных,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отраслевых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на стадиях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разработки,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планирования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 бюджетиро-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большей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программ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усиления их 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за достижение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конечных результатов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Поэтапное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бюджетных,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и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 программ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акт,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январе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бюджетных,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министерствах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Внедрение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сокращения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органа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деятельности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в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министерствах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деятельности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первых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учетом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подходов в бюджетном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реализацией соответс-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твующих программ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усилением 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первых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стабильности, устойчивости и управляемости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аппарата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секретаря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ративной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Статс-секретаря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ротации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регионами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порядке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Снижение коррупции 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Внедрение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бизнеса,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включающей единую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методику и классифи-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каторы для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статистики,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таможенных органов;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 дублиро-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форм отчетности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 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оптими-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контрольных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надзорных 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Оптимизация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надзорных полномочий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министерствах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опыта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тельства, защиты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несвойст-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государству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и непрофильных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 конкурентную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Ужесточение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о запрете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вступления на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 службу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совершивших 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правонарушения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МЮ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Формирование позитивного имиджа государственной службы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добро-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несения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и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позитивного 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МКИ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Продолжение административной реформы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стратегическому 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рованию, бюджетному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коррупцией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обеспечение)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распоря-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Президента РК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апреля 2006 г.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46а "О рабочей группе по административной реформе"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Президента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расшифровка аббревиатур и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Администрация Президента -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Счетный комитет - Счетный комитет по контролю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КПМ  - 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АГС  - Агентство Республики Казахстан по делам государственной службы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