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8bcc" w14:textId="e478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распоряжения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сентября 2006 года N 68. Утратило силу Указом Президента Республики Казахстан от 17 апреля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февраля 2000 года N 120 "О межведомственных комиссиях Совета Безопасности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6)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по антикоррупционной политике.";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октября 2000 года N 169 "Об инспекции Совета Безопасности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 пункт 3 распоряжения изложить в новой редакции соответственно: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мониторинга состояния военной организации государства:";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Задачами инспекции определить: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ежеквартального анализа исполнения бюджетов Министерства обороны, Пограничной службы Комитета национальной безопасности, Комитета внутренних войск Министерства внутренних дел, Республиканской гвардии и воинских частей Гражданской обороны Министерства по чрезвычайным ситуациям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инспектирование два раза в год отдельных соединений и частей Вооруженных Сил, других войск и воинских формирований Республики Казахстан для оценки состояния их боеготовности и боеспособности;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информирование Совета Безопасности Республики Казахстан о результатах мероприятий, предусмотренных подпунктами 1) и 2) настоящего пункта.";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инспекции, утвержденный названным распоряжением, изложить в новой редакции согласно приложению 1 к настоящему распоряжению;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распоряжение Президента Республики Казахстан от 25 марта 2002 года N 320 "О составах инспекции и межведомственных комиссий Совета Безопасности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"инспекции 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2-7 изложить в новой редакции согласно приложениям 2-7 к настоящему распоряжению;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приложению 8 к настоящему распоряжению.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типовое положение о межведомственной комиссии Совета Безопасности Республики Казахстан согласно приложению 9 к настоящему распоряжению.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2006 года N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2000 года N 169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- заместитель Секретаря Совета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Безопасности - заведующий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члены инспекции: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Абдульманов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Алмаз Какимтаевич        начальников штабов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обороны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начальник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оперативного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Беркалиев              - первый заместитель директора Пограничной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Хусаин Имангалиевич      службы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Республики Казахстан -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Главного штаба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Жумадилов              - первый заместитель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Асылбек Антайевич        военного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Жылкайдаров Нурлан     - заместитель Командующего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Базаргельдинович         Республиканской гвардией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               - вице-министр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Апсеметович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Куставлетов            - вице-министр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Рашитович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Лукин     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Андрей Иванович          Республики Казахстан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Нуриманов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Максут Ануарбекович     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Нуршабеков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Ризат Рахатбекович      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Пальгуев               - главный инспектор Секретариата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Владимирович    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                 - вице-министр по чрезвычайным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Викторович      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Салханов Даулет        - заместитель Командующего внутренними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Хамарович                войсками - начальник Главного штаба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внутренних войск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               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Алихан Асханович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Тажибаев               - член Счетного комитета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Кыдырович         Казахстан по контролю за исполнением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Темербеков             - начальник главной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Сабир Жакупович         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2006 года N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 N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комиссии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           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Смагулович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   Безопасности - заведующий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Тлеукенов Ныгметолла       - заведующий сектором Секретариата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Кабдыгалимович     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         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Нулиевич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Бабакумаров                - вице-министр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Жалбакович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          - председатель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Александрович                санитарно-эпидемиологического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-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государственный санитарный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  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Даулбаев                   - заместитель Генерального прокурора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 Кайзуллаевич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Ибраимов                   - первый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Рустам Анварович            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борьбе с экономической и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преступностью (финансовой полиции)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Куставлетов                - вице-министр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Рашитович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Петров                     - вице-министр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Валерий Викторович          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                 - вице-министр охраны окружающей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Зейнулла Сакенович          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Умбеталиев                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Мади Тохтарович             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Утеулина                   - вице-министр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Хафиза Мухтаровна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 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Жаткамбаевич         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2006 года N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 N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комиссии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управлению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кризисных ситуациях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Джаксыбеков Адильбек      - Руководитель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Рыскельдинович             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Тажин Марат               - помощник Президента - Секретарь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Муханбетказиевич            Безопасности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  - Министр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Капашевич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                 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Ертысбаев                 - 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Ермухамет Кабидинович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Кулмаханов Шалбай         - 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Кул-Мухаммед             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Мухтар Абрарулы             Президента Республики Казахстан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Пресс-секретарь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Масимов Карим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Кажимканович                Республики Казахстан -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              - 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Алимович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Токаев                    -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 Кемелевич      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Амангельды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Смагулович                  безопасности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2006 года N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2002 года N 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комиссии Совета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антикоррупционной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Тажин Марат             - помощник Президента - Секретарь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Муханбетказиевич  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Калмурзаев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Сарыбай Султанович        Казахстан по борьбе с экономической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коррупционной преступностью (финансовой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полиции),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Загитов                 - заместитель заведующего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Балтабекович        Совета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члены комиссии: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Абдиров                 - заместитель Секретаря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 Мажитович          Безопасности - заведующий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Совета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Балиева                 - 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Донаков                 - заведующий Отделом законодательства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Талгат Советбекович       правовой экспертизы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Ертысбаев               - 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Ермухамет Кабидинович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Калетаев                - заведующий Отделом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Аманович           контроля и организационной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- 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            - Министр внутренних дел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 Алимович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Турисбеков              - Председатель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Заутбек Каусбекович       Казахстан по делам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              - Генеральный прокурор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 Толеутаевич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Шабдарбаев              - Председатель Комитета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Смагулович     безопасности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2006 года N 68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Совета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Совета Безопасности Республики Казахстан (далее - межведомственная комиссия) является консультативно-совещательным органом, образуемым в целях обеспечения деятельности Совета Безопасности Республики Казахстан (далее - Совет Безопасности).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Правовую основу деятельности межведомственной комиссии составляют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законы Республики Казахстан, акты Президента Республики Казахстан, международные договоры Республики Казахстан, а также настоящее типовое положение.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межведомственной комиссии являются: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материалов к заседаниям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аналитической и исследовательской работы по поручению Совета Безопасности или помощника Президента - Секретаря Совета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предложений и рекомендаций по курируемому направлению деятельности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информирование Совета Безопасности по курируемому направлению.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основными задачами на межведомственную комиссию возлагаются следующие функции: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комплексного анализа развития ситуации в мире и регионах применительно к интересам национальной безопасности Республики Казахстан, выявление и прогнозирование возникновения источников внутренних и внешних угроз безопасности государства, принятие мер по их предупреждению;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оценка содержания стратегических документов по важнейшим направлениям развития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актуальных вопросов обеспечения безопасности по курируемому направлению;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проектов решений для оперативного реагирования на события, затрагивающие безопасность личности, общества и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анализ, мониторинг, координация и подготовка предложений по совершенствованию и реформированию деятельности государственных органов по стратегическим проблемам обеспечения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заслушивание отчетов государственных органов, участвующих в обеспечении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подготовке проекта ежегодного доклада Президенту Республики Казахстан о состоянии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рекомендаций по обеспечению защиты конституционного строя, государственного суверенитета и территориальной целостности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предложений к проектам решений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анализ законопроектов по вопросам национальной безопасности, стратегии обеспечения и мерам защиты, представление по ним рекомендаций Совету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осуществление контроля за исполнением решений Совета Безопасности по вопросам национальной безопасности, внесение предложений Совету Безопасности о мерах по устранению выявленных недостатков, причин и условий, способствующих их возникновению;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организация научных исследований в области обеспечения безопасности личности, общества и государства.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реализации основных задач и осуществления своих функций межведомственная комиссия по вопросам, относящимся к направлению ее деятельности, вправе в установленном порядке: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все необходимые материалы и информацию от республиканских и местных государственных органов, а также от организаций, учреждений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пользоваться материалами и информационными базами данных Администрации Президента, Канцелярии Премьер-Министра и других государственных органов и организаций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использовать государственные (в том числе правительственные) системы связи и коммуникации;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взаимодействовать со структурными подразделениями Администрации Президента, Канцелярии Премьер-Министра, центральных и местных государственных органов Республики Казахстан, а также с организациями и должностными лицами;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в Совет Безопасности по результатам проведенного анализа, исследований и проверок предложения о необходимости включения вопросов в повестку очередных заседаний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готовить по поручению помощника Пpeзидента - Секретаря Совета Безопасности Республики Казахстан предложения о заключении договоров с научно-исследовательскими учреждениями и специалистами на выполнение работ в сфере обеспечения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привлекать ученых и специалистов для выполнения научных, информационных, аналитических работ.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формирования и деятельности межведомственной комиссии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Межведомственная комиссия создается, реорганизуется и упраздняется Президентом Республики Казахстан по представлению помощника Президента - Секретаря Совета Безопасности Республики Казахстан.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межведомственной комиссии утверждается Президентом Республики Казахстан по представлению помощника Президента - Секретаря Совета Безопасности Республики Казахстан.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межведомственной комиссии могут входить руководители государственных органов и (или) их заместители, а также иные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межведомственной комиссии, как правило, включает председателя, заместителя председателя, секретаря и других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межведомственной комиссии назначается из числа сотрудников Секретариата Совета Безопасности Республики Казахстан.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Деятельность межведомственной комиссии координируется помощником Президента - Секретарем Совета Безопасности Республики Казахстан.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Информационно-аналитическое и организационно-техническое обеспечение деятельности межведомственной комиссии осуществляют государственные органы, представители которых участвуют в работе межведомственной комиссии, а также Секретариат Совета Безопасности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межведомственной комиссии проводятся по мере необходимости в соответствии с поручениями Совета Безопасности или помощника Президента - Секретаря Совета Безопасности Республики Казахстан.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созываются председателем, а в его отсутствие заместителем.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Члены межведомственной комиссии принимают участие в заседаниях без права замены.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межведомственной комиссии правомочно при участии в нем более половины ее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заседание межведомственной комиссии могут приглашаться руководители (или их заместители) центральных и местных государственных органов и иные лица.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межведомственной комиссии принимаются простым большинством голосов присутствующих на заседании членов межведомственной комиссии. При равенстве голосов решающим является голос председателя.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принятым решением член межведомственной комиссии может свое мнение изложить в письменном виде, которое подлежит приобщению к протоколу заседания.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межведомственной комиссии оформляются протоколом, который подписывает председатель комиссии.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Протокольные решения межведомственной комиссии подлежат обязательному рассмотрению центральными и местными государственными органами.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протокольных решений межведомственной комиссии руководители соответствующих государственных органов в установленном порядке информируют Секретариат Совета Безопасности Республики Казахстан.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Подготовленные межведомственной комиссией предложения и рекомендации представляются помощнику Президента - Секретарю Совета Безопасности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