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f159" w14:textId="4e6f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23 декабря 2006 года N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Подлежит опубликованию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Мусина                - Министра экономики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Еспулаевича      планирования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Нурашева              -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Тимура Бекбулатовича    инвестициям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торговли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 Республики Казахстан -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экономики и бюджетного планирования",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"Лакшми Миттал        - председатель и управляющий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 "Миттал Стил Ко."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              - Заместитель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 Республики Казахстан",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"Лакшми Миттал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компании "Арселор Миттал";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Аринова Е.А.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