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1d2" w14:textId="a8d6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видным деятелям литературы и искусства Казахстана в 2005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января 2006 года N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Присудить Государственную стипендию видным деятелям литературы и искусства Казахстана в 2005 году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опубликовать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579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видных деятелей литературы и искусства,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присуждена Государственная стипендия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2005 году  Деятели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 Тыныштыкбек   - 1953 года рождения, поэт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Айтхожина Марфуга         - 1936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 Ахметжан           - 1938 года рождения, прозаик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Ахметова Куляш            - 1946 года рождения, поэтесса,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Кастек           - 1936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премии Союза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Бодешев Жаркен            - 1944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Жаканов Илья              - 1936 года рождения,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искусствовед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Кайрат         - 1937 года рождения, поэт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Жумадилов Кабдеш          - 1936 года рождения, народный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Сакен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 - 1935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Канатбаев Дуйсенбек       - 1940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Айгуль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 - 1936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Мамасеитов Турлыбек       - 1949 года рождения, прозаик,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 - 1940 года рождения, прозаик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Муратбеков Саин           - 1936 года рождения, писатель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Мухамедкалиев Кажыгали    - 1942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Кадыр           - 1935 года рождения, народный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 - 1943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Нуржанов Светкали         - 1962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Нурмаганбетов Тынымбай    - 1945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Сейфолла          - 1938 года рождения, писатель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 Гульнар        - 1962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"Алаш", лауреат премии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 - 1940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Китайской Народной Республики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Ажиев Уке                 - 1927 года рождения, художник,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заслуженный деятель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Аширбекова Роза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артистка Казахстана,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театра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юношества им. Г. Мусрепова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Ахмедьяров Каршымбай      - 1946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 Казахстана,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Байкошкарова              - 1943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Гайникамал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Баяхунов Бакир Яхиянович  - 1927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народный артист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                  - 1947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Гавриил Моисеевич           артист Казахстана, 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русского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М. Лермонтова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Галымжанова               - 1924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Лейла Галиевна              работник культуры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государственный и общественный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Дуйсекеев Кенес           - 1946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 Казахстана,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Есенкулов Сейтхан         - 1939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 Казахстана, 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театра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юношества им.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                - 1934 года рождения,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Гулжахан Абуовна           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Жубатырова                - 1943 года рождения, народная артистка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Рахима Толегеновна          Казахстана, солистка оперы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Кадыров                   - 1935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Насырович          Казахской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 им. Т. Жургенова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Мангитаев Мынжасар        - 1937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 Казахстана, композитор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Мусабаев Рашид            - 1933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народный артист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 Асия          - 1942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консерватории им.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 Нукетай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артистка Казахстана,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                       артист Казахстана,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Сапаргаликызы Шугыла      - 1972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балетмейстер-постановщик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национального театра оперы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балета им. К. 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Серкебаев                 - 1940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Бекмухамедович        артист Казахстана, дирижер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Торгын         - 1938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народная артистка,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Тельгозиева Гульмира      - 1970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                  - 1931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Замзагул Нусипбаевна        народная артистка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актриса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театра драмы им.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                 - 1938 года рождения, заслуженная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Нэлля Федоровна             артистка Казахстана,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русского драматического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имени К. Станиславского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