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8ba" w14:textId="766c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января 2007 года N 93.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Подлежит опубликованию в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Республиканской бюджетной комиссии, определенном вышеназванным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"Масимов                  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 Кажимканович           Казахстан,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"Мусин                     - 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Аслан Еспулаевич             планирования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Турмаханович         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"Масимов                   - Премьер-Министр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 Кажимканович           председатель",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"Мусин                    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Аслан Еспулаевич             Казахстан - 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планирования,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   - Руководитель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Турмаханович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указанной Комиссии Школьника Владимира Сергеевича - заместителя Руководителя Администрации Президента Республики Казахстан членом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Ахметова Д.К., Тлеубердина А.А.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