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56c3" w14:textId="8195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19 февраля 2002 года N 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5 февраля 2007 года N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Подлежит опубликованию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Собрании актов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19 февраля 2002 года N 303 "Об образовании Совета по правовой политике при Президенте Республики Казахстан" (САПП Республики Казахстан, 2002 г., N 6, ст. 44; N 39, ст. 369; 2003 г., N 18, ст. 180; 2004 г., N 4, ст. 50; N 51, ст. 671; 2005 г., N 44, ст. 578; 2006 г., N 7, ст. 51)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ввести в персональный состав Совета по правовой политике при Президенте Республики Казахстан, утвержденный названным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Жумабекова Оналсына Исламовича - заместителя Руководителя Администрации Президента Республики Казахстан, председателем Совета,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Шабдарбаева Амангельды Смагуловича - Председателя Комитета национальной безопасности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"Сарсембаев Марат          - заведующий Отделом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Алдангорович                 отношений Центральной избирательной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комиссии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"Сарсембаев Марат          - член Центральной избирательной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Алдангорович                 комиссии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вывести из состава указанного Совета: Имашева Б.М., Айтмухамбетова Т.К., Баймолдину З.Х., Дутбаева Н.Н;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абзац второй главы 4 Положения о Совете по правовой политике при Президенте Республики Казахстан, утвержденного названным распоряжением,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"План работы Совета утверждается председателем Совета с учетом мнения членов Совета, а также предложений государственных органов.".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