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276f" w14:textId="a9d2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6 апреля 2005 года N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апреля 2007 года N 123.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N 537 "О составе Республиканской бюджетной комиссии" (САПП Республики Казахстан, 2005 г., N 18, ст. 206; 2006 г., N 10, ст. 88)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определенный вышеназванным распоряжением, Сапарбаева Бердибека Машбековича - вице-министра экономики и бюджетного планирования Республики Казахстан, членом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Султанова Б.Т.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