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12f7" w14:textId="5a41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Акишеве Д.Т.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августа 2007 года N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Акишева Данияра Талгатовича заместителем Председателя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