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2850" w14:textId="d882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Божко В.К.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сентября 2007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Божко Владимира Карповича заместителем Председателя Комитета национальной безопасности Республики Казахстан, освободив от ранее занимаемой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