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e30" w14:textId="92bf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национальных инвесторов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сентября 2007 года N 153. Утратило силу Указом Президента Республики Казахстан от 12 мая 2010 года N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12.05.2010 </w:t>
      </w:r>
      <w:r>
        <w:rPr>
          <w:rFonts w:ascii="Times New Roman"/>
          <w:b w:val="false"/>
          <w:i w:val="false"/>
          <w:color w:val="ff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 Утвердить персональный состав Совета национальных инвесторов при Президенте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U070404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Персональный состав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22.05.2009 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08.06.2009 </w:t>
      </w:r>
      <w:r>
        <w:rPr>
          <w:rFonts w:ascii="Times New Roman"/>
          <w:b w:val="false"/>
          <w:i w:val="false"/>
          <w:color w:val="000000"/>
          <w:sz w:val="28"/>
        </w:rPr>
        <w:t>N 817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Президента РК от 25.10.2009 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Шукеев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 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Бекбулатович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Джумабаевич         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Байсеитов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Рымбекович   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ЦентрКредит"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Балгимбаев 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Утебович             Казахстан,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представитель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использования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Анварович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«Raimbek Group»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Белович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Якубович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"Корпорация Базис-А"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 "Казахтелеком"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Саулебек Максимович         "Корпорация ABE"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Исламов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Кинталь Кинтальевич         акционерного общества "Астана-финанс"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Каппаров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Джамбулович          акционерного общества "Lancaster group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Kazakhstan"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председатель совета директоров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"Корпорация 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Яковлевич         акционерного общества "Эксимбанк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Куат Бакирович              общества "Корпорация "Цесна"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Юрьевич                "Корпорация "Куат"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акционерного общества "Народный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Еркебуланович        ответственностью "Астана Групп"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Субханбердин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Салькенович          акционерного общества "Казкоммерцбанк"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Кабылдин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Каиргельды Максутович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 акционерного общества «Фонд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«Самрук-Казына», председатель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директоров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«БТА Банк»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     "Национальная компания "Қазақстан темір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Айгазиев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Тажибаевич            общества "Востокмашзавод"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Балушкин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Михайлович         общества "АЗИЯ АВТО"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Потапов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Михайлович             общества "VITA"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Турсунов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Жанабильевич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"Торгово-промышленная компания "Карасу"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