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043f" w14:textId="15f0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Жумаканове В.З.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28 ноября 2007 года N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Жумаканова Владимира Зейнолловича заместителем Председателя Комитета национальной безопасности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