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8068" w14:textId="d2d8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Экспертном совете при Совете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декабря 2007 года N 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Экспертный совет при Совете Безопасности Республики Казахстан.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об Экспертном совете при Совете Безопасности Республики Казахстан согласно приложению к настоящему распоряжению.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2007 года № 173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Экспертном совете при Совете Безопасности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Указа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при Совете Безопасности Республики Казахстан (далее - Экспертный совет) образован для научно-методологического и экспертно-аналитического обеспечения деятельности Совета Безопасности Республики Казахстан, выработки научно обоснованных рекомендаций в сфере национальной безопасности.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создается, реорганизуется и упраздняется актом Президента Республики Казахстан.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Правовой основой деятельности Экспертного совета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Совете Безопасности Республики Казахстан", иные нормативные правовые акты, а также настоящее положение.  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Задачи, функции и полномочия Экспертного совета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Экспертного совета являются: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деятельности Совета Безопасности Республики Казахстан, его аппарата и межведомственных комиссий по различным направлениям обеспечения национальной безопасности;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научно-исследовательских работ в сфере обеспечения национальной безопасности, анализ их результативности и применения полученных научных результатов.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основными задачами Экспертный совет осуществляет следующие функции: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экспертная проработка материалов к заседаниям Совета Безопасности Республики Казахстан и его межведомственных комиссий, подготовка научно обоснованных рекомендаций по принятию решений в сфере национальной безопасности;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информационно-аналитических материалов для Председателя Совета Безопасности Республики Казахстан;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научной экспертизы концептуальных, программных документов и инициатив по вопросам обеспечения национальной безопасности;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рисков в сфере национальной безопасности, проведение экспертной оценки актуальных угроз национальной безопасности, их вероятности и последствий, выработка рекомендаций по минимизации данных угроз;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формированию основных направлений государственной политики в сфере обеспечения национальной безопасности, определение приоритетов в их научно-исследовательском сопровождении, внесение предложений по проведению комплексных научных исследований в области обеспечения национальной безопасности.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возложенных задач и осуществления своих функций Экспертный совет вправе: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Высшую научно-техническую комиссию по приоритетным направлениям прикладных научных исследований в сфере обеспечения национальной безопасности, финансируемых из государственного бюджета;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заказ на проведение научно-исследовательских работ по актуальным проблемам национальной безопасности, направляемый в установленном порядке в государственные органы для включения в бюджетные программы;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банками данных государственных органов и организаций, научных и образовательных учреждений и архивов;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порядке необходимую информацию из государственных органов и организаций;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Секретарем Совета Безопасности Республики Казахстан привлекать для выполнения возложенных задач специалистов из научно-исследовательских организаций и экспертно-аналитических структур.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Экспертного совета и порядок его работы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Экспертный совет формируется в составе председателя, заместителя председателя, секретаря и членов Экспертного совета.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Экспертного совета является по должности Секретарь Совета Безопасности Республики Казахстан. Исполнение обязанностей председателя, заместителя председателя, секретаря и членов Экспертного совета осуществляется на общественных началах.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Экспертного совета и осуществляет контроль за его деятельностью;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Совета Безопасности Республики Казахстан по структуре Экспертного совета, его персональному составу;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приоритетные направления деятельности Экспертного совета и связанные с ними задачи;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ежегодный план работы Экспертного совета;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государственными органами и организациями по вопросам обеспечения деятельности Экспертного совета;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заместителя председателя Экспертного совета;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руководителей и секретарей комиссий Экспертного совета из числа членов Экспертного совета и ответственных сотрудников аппарата Совета Безопасности Республики Казахстан.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Членами Экспертного совета являются ведущие эксперты, ученые, руководители научно-исследовательских институтов, информационно-аналитических структурных подразделений центральных государственных органов и другие специалисты.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Экспертного совета: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равными правами при обсуждении вопросов повестки дня на заседаниях Экспертного совета;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право обращаться к председателю Экспертного совета по вопросам деятельности Экспертного совета;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право пользоваться в установленном порядке информацией, поступающей в Экспертный совет;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на заседании Экспертного совета вправе изложить в письменной форме свое мнение по рассматриваемым вопросам.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функций, возложенных на Экспертный совет, образуются комиссии Экспертного совета по основным направлениям его деятельности.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Экспертного совета осуществляется в форме пленарных заседаний и деятельности его комиссий.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проведения пленарных заседаний устанавливаются председателем Экспертного совета. Пленарные заседания считаются правомочными, если на них присутствует не менее половины членов Экспертного совета.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комиссий Экспертного совета проводятся в дни, определяемые председателем Экспертного совета либо заместителем председателя по согласованию с руководителями комиссий. 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Обеспечение деятельности Экспертного совета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Информационное и организационно-техническое обеспечение деятельности Экспертного совета осуществляется Аналитическим отделом Совета Безопасности Республики Казахстан при содействии государственных органов и организаций, представители которых входят в состав Экспертного совета. Заведующий Аналитическим отделом Совета Безопасности Республики Казахстан по должности является секретарем Экспертного совета.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Финансовое обеспечение научно-исследовательских работ Экспертного совета осуществляется в рамках бюджетных программ Администрации Президента, Совета Безопасности Республики Казахстан, государственных органов по заявкам Аналитического отдела Совета Безопасности Республики Казахстан, а также в рамках программно-целевого финансирования научной деятельности в соответствии с Законом Республики Казахстан "О науке".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