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0ab0" w14:textId="9f10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Тугжанове Е.Л.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7 февраля 2008 года N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Тугжанова Ералы Лукпановича заместителем Председателя Ассамблеи народа Казахстана, заведующим Секретариатом Ассамблеи народа Казахстана Администрации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