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b5eb" w14:textId="492b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Абише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13 октября 2008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Абиша Самата Сатыбалдыулы ответственным секретарем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