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106e" w14:textId="dee1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повышению эффективности реализации индустриально-инновационной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апреля 2009 года № 314. Утратило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деятельности в сфере индустриально-инновационной политики и консолидации усилий государственных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Координационный совет по повышению эффективности реализации индустриально-инновационной политики Республики Казахстан (далее - Совет)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  Казахстан, руководитель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Кульсеитов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Женисович               социально-экономического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секретарь Совета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члены Совета: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Садвокасович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  социально-экономического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Кажигулович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Абельгазы Калиакпарович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Владислав Геннадьевич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"Самрук-Инвест"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   общества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холдинг "КазАгро"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Ертулевна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                     - заведующий Центром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Нурдаулетович          разработок и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Совету в месячный срок внести конкретные предложения по вопросам повышения эффективности деятельности в индустриально-инновационной сфере и институциональному усилению государственных органов, ответственных за реализацию индустриально-инновацион 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Администрацию Президента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