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eb84" w14:textId="01fe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распоряжение Президента Республики Казахстан от 20 июля 1999 года № 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14 мая 2009 года № 323. Утратило силу Указом Президента Республики Казахстан от 7 сентября 2011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Указом Президента РК от 07.09.2011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20 июля 1999 года № 59 "О дипломатическом паспорте Республики Казахстан"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должностных лиц Республики Казахстан, которым выдается дипломатический паспорт, утвержденном указанным распоряжением: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6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Директор Службы внешней разведки "Сырбар".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