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5c29" w14:textId="7e95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поручений Президента Республики Казахстан, данных на внеочередном XII съезде НДП "Hуp Отан" 15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 июня 2009 года № 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поручений Главы государства, данных на внеочередном XII съезде НДП "Hуp Отан" 15 мая 2009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государственным органам, непосредственно подчиненным и подотчетным Главе государства,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неукоснительное и своевременное исполнение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к 25 января и 25 июля, по итогам полугодия и года предоставлять в Администрацию Президента Республики Казахстан информацию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Администрацию Президента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2009 года № 326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 xml:space="preserve">по реализации поручений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данных на внеочередном XII съезде НДП "Hуp Отан"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15 мая 2009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изменением, внесенным распоряжением Президента РК от 24.09.2010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599"/>
        <w:gridCol w:w="1983"/>
        <w:gridCol w:w="3098"/>
        <w:gridCol w:w="1529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Индустриально-инновационное развитие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 Системные вопросы форсированного индустриально-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инновационного развития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по форсированному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на 2010-2014 гг.,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дусматривающую 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годовой добавленной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стоимости, превышающей 7 трлн.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с четкими целевыми зада-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чами и индикаторами достижения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разбивкой по годам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Регулярно определять новые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тенциально-конкурентоспособные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экономики, 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приоритетам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политики с 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предложений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программ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утвердить 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левые программы (мастер-планы)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конкретным подотраслям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приоритетных 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по форсированному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на 2010-2014 гг.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"НУХ "КазАгро"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и внести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оптимизации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реализуемых программ на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поставленным зада-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чам посткризисного развития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номики на 2010-2014 гг.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Карту индустриа-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Казахстана на 2010-2020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с включением в нее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размещения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мощностей в увязке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ресурсной базой регионов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развитием инфраструктуры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Представлять отчет Главе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 о работе по диверсифи-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экономики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поддержки 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 привлекающих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довые технологии и инвестирующих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инновации и человеческий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включая механизмы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срочного гарантирования закупок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Беларуси и России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Закона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индустриальной политике"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АПК и переработка сельхозпродукции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АПК, 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доведение доли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продукции в общем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экспорта до 8 % и 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валовой добавленной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АПК не менее чем на 16 %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созданием более 10 тысяч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рабочих мест к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1.3. Развитие строительной индустрии и производства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строительных материалов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строительной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организации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на достижение 80-про-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центного уровня удовлетворения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экономики в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материалах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производства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увеличением ВДС 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не менее чем на 76 %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1.4. Развитие нефтепереработки и инфраструктуры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нефтегазового сектора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витию нефтепереработки и инфра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нефтегазового сектора,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ориентированных 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ВДС ТЭК не менее чем на 30 %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к 2014 году 100-про-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центного удовлетворения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ренних потребностей в нефтепро-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дуктах высокого качества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бензине и авиакеросине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производства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введение в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битумного завода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введение в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магистрального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"Бейнеу-Бозой-Акбулак"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ускоренной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Атырауского,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кентсткого и Павлодарского 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теперерабатывающих заводов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доведением их суммарной 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17 млн. тонн в год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1.5. Развитие металлургии и производства готовых металлических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продуктов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металлургии 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готовых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ориентированных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 2015 году в 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экспорта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металлургической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 увеличением ВДС 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лургии не менее чем на 107 %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углубления переработки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новых переделов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1.6. Ускоренное развитие химической, фармацевтической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оборонной промышленности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химической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реализацию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проектов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хлора, каустической соды,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кислоты, синтетических моющих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азотных, фосфорных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калийных минеральных удобрений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реализацию форсиро-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строительства интегри-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рованного газохимического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витию фармацевтической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с целью достижения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году 50-процентного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удовлетворения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 лекарственных 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ратах за счет 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лекарственных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паратов (вакцин, инсулина,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антибиотиков и других)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Сил, других войск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формирований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 на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Энергетика, включая развитие чистой энергетики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энергетики,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"чистую" энергетику, 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на 100-процентное удов-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летворение текущей и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потребности 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и 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энергоемкости экономики к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на 10 %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1.8. Развитие транспортной и телекоммуникационной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транспортной и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ориентированных 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ВДС в сфере транспорта и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на 63 %, включающих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себя проекты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цифрового телевидения с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зацией производства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оборудования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Развитие национальной финансовой системы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новую концепцию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финансовой 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ориентированной на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ресурсов для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задач по форсированному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и посткризисного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страны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Информационно-разъяснительная работа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пропагандистскую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разъяснению целей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индустриализации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1.11 Подготовка кадров для инновационной экономики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новую концепцию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модернизации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довых ресурсов страны для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круглый стол на тему: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"Актуальные вопросы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для новой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страны" с привлечением 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ресованных организаций 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пертов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Совершенствование системы государственного управления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кадровой политики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Совершенствование системы государственного управления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по институциональному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Министерства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торговли как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координатора процесса диверси-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Совершенствование кадровой политики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Усилить роль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по делам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АДГС, МЭБП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Усовершенствовать порядок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кадрового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 организацию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Модернизировать систему конкурс-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отбора на вакантные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 Кодекс чести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усиления антикоррупционной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направленности этических норм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Усовершенствовать порядок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аттестации администатив-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государственных служащих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АДГС, МЭБП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Закона,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дусматривающий внесение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в Закон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"О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службе"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АДГС, ЦА НДП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Борьба с коррупцией 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активизации борьбы с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и коррупцией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МВД,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КУИС МЮ, КТК МФ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Использовать антикоррупционный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 НДП "Hуp Отан", 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чающий практику регулярных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приемов граждан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дителями территориальных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разделений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региональных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МВД,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НДП "Hуp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общественные советы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и местном 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нях в целях повышения доверия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к деятельности правоох-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ранительных органов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МВД,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КУИС МЮ, КТК МФ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профилактическую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разъяснительную работу по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приятию коррупции у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 молодежи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АБЭКП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формирование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лизованного резерва кадров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руководителей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ториальных и ключевых 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делений центральных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органов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МВД,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КУИС МЮ, КТК МФ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анализ эффективнос-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системы контроля за расходо-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бюджетных средств,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 антикризисные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дополнительные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бизнеса от преступных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посягательств криминальных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 и неправомерного вме-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шательства со стороны 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лиц государственных органов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МВД,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КТК МФ - Комитет таможенного контроля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КУИС МЮ - Комитет уголовно-исполнительной системы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АБЭКП - Агентство Республики Казахстан по борьбе с экономической и коррупционной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АДГС - Агентство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 - Агентство Республики Казахстан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 - Счетный комитет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"ФНБ Самрук-Казына" - акционерное общество "Фонд национального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"НУХ "КазАгро" - акционерное общество "Национальный управляющий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ЦА НДП "Hуp Отан" - Центральный аппарат Народно-демократической партии «Hуp Отан"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