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3a4a" w14:textId="1b5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10 сентября 2007 года №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октября 2009 года № 371. Утратило силу Указом Президента Республики Казахстан от 12 мая 2010 года №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Указом Президента РК от 12.05.2010 </w:t>
      </w:r>
      <w:r>
        <w:rPr>
          <w:rFonts w:ascii="Times New Roman"/>
          <w:b w:val="false"/>
          <w:i w:val="false"/>
          <w:color w:val="ff0000"/>
          <w:sz w:val="28"/>
        </w:rPr>
        <w:t>N 987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2007 года № 153 "О составе Совета национальных инвесторов при Президенте Республики Казахстан" (САПП РК, 2007 г., № 35, ст. 388; 2008 г., № 20, ст. 182; № 42, ст. 465; 2009 г., № 27-28, ст. 234; № 29, ст. 249)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национальных инвесторов при Президенте Республики Казахстан, утвержденный вышеназванным распоряжением: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Айгазиева                   - генерального директора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Тажибаевича            общества "Востокмашзавод"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Балушкина                   - генерального директора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Анатолия Михайловича          общества "АЗИЯ АВТО"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Потапова                    - генерального директора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Петра Михайловича             общества "VITA"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Турсунова                   - генерального директора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Алмата Жанабильевича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"Торгово-промышленная компания "Карасу"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"Шукеев Умирзак Естаевич - Заместитель Премьер-Министра Республики Казахстан" слово "Заместитель" заменить словами "Первый заместитель";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Исатаева Т.Р., Сарсенова Р.Т., Сейсембаева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