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5273" w14:textId="f2e5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6 апреля 2005 года № 537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29 апреля 2010 года № 422. Утратило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2005 года № 537 "О составе Республиканской бюджетной комиссии" (САПП Республики Казахстан, 2005 г., № 18, ст. 206; 2006 г., № 10, ст. 88; № 50, ст. 529; 2007 г., № 2, ст. 22, № 13, ст. 146, № 45, ст. 528; 2008 г., № 1, ст. 1; № 28, ст. 263; 2009 г., № 21, ст. 186; № 27-28, ст. 234; № 32, ст. 295)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Республиканской бюджетной комиссии, определенный указанным распоряжением: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Исекешева                 - Заместителя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Асета Орентаевича           Казахстан - Министра индустрии 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технологий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заместителем председателя,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членами Комиссии: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Айтжанову                 - Министра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 Сейдахметовну        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Даленова                  - вице-министра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Руслана Ерболатовича       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Шолпанкулова              - вице-министра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Берика Шолпанкуловича      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Шукпутова                 - вице-министра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Андаря Маулешевича          Казахстан;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"Кармазина                - вице-министр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Лена Магауяновна            планирования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секретарь",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"Султанов                 - Министр экономики и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 Турлыханович          планирования Республики Казахстан"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соответственно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"Кармазина                -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Лена Магауяновна            Республики Казахстан, секретарь",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"Султанов                 - помощник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Бахыт Турлыханович          Казахстан";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Ахметова С.Н., Бишимбаева К.В., Кусаинова М.А., Сулейменова Т.М.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