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dcc0" w14:textId="6abd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шестнадцатой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сентября 2010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республиканской печати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Созвать шестнадцатую сессию Ассамблеи народа Казахстана 20 октября 2010 года в городе Астане с повесткой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"Ассамблея народа Казахстана: Доверие. Традиции. Транспарентность. Толерантность".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шестнадцатой сессии Ассамблеи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