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c683" w14:textId="309c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18 апреля 2002 года № 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18 октября 2010 года № 445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апреля 2002 года № 323 "Об утверждении состава Комиссии по высшим воинским и иным званиям, классным чинам" (САПП Республики Казахстан, 2004 г., № 51, ст. 671; 2005 г., № 50, ст. 638; 2007 г., № 6, ст. 69; 2008 г., № 20, ст. 182; № 42, ст. 465; 2009 г., № 27-28, ст. 234; № 59, ст. 510)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высшим воинским и иным званиям, классным чинам, утвержденный вышеназванным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Мусина                     - Руководителя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Аслана Еспулаевича           Президента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председателем;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 Донакова Т.С.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