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44d" w14:textId="0772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№ 537 "О составе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октября 2012 года № 131.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22; № 13, ст. 146; № 45, ст. 528; 2008 г., № 1, ст. 1; № 28, ст. 263; 2009 г., № 21, ст. 186; № 27-28, ст. 234; № 32, ст. 295; 2010 г., № 31, ст. 235; 2011 г., № 44, ст. 575; 2012 г., № 31, ст. 404)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определенный указанным распоряжением: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Абденова                    -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Сакбалдиевича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Досаева    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Ерболата Аскарбековича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Кушербаева                 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Крымбека Елеуовича            Казахстан, заместителем председателя;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Ныгметович  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- 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Республики Казахстан"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Ныгметулы               председатель",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технологий Республики Казахстан";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Масимова К.К., Абдыкаликову Г.Н., Сагинтаева Б.А.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