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9f1" w14:textId="6ef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Ермегияеве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января 2013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Ермегияева Талгата Амангельдиевича председателем правления акционерного общества "Национальная компания "Астана ЭКСПО - 2017".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