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9397" w14:textId="5eb9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марта 2013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двадцатую сессию Ассамблеи народа Казахстана 24 апреля 2013 года в городе Астане с повесткой дня: «Стратегия «Казахстан-2050: один народ – одна страна – одна судьба».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двадцатой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