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0ecb3" w14:textId="f50ec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Мирзоеве К.И.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24 апреля 2013 года № 198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Назначить Мирзоева Князя Ибрагимовича заместителем Председателя Ассамблеи народа Казахстана.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