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706" w14:textId="955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Азимовой Э.А.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октября 2013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Азимову Эльвиру Абилхасимовну заместителем Министра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