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de28" w14:textId="4c1d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мониторингу за расходованием средств, выделенных из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18 апреля 2014 года № 281.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распоряжением Президента РК от 14.07.2020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осуществления мониторинга за расходованием средств, выделенных из Национального фонда Республики Казахстан, образовать Комиссию в следующем составе: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Высшей аудиторской палаты Республики Казахстан, руководитель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Президента Республики Казахстан, курирующий социально-экономические вопросы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и развитию финансового рынка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финансовому мониторингу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(Антикоррупционной службы)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и науке Сената Парламента Республики Казахстан (по согласованию)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экономической политике, инновационному развитию и предпринимательству Сената Парламента Республики Казахстан (по согласованию)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финансам и бюджету Мажилиса Парламента Республики Казахстан (по согласованию)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вопросам экологии и природопользованию Мажилиса Парламента Республики Казахстан (по согласованию)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внутреннего государственного аудита Министерства финансов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экономике и финансам акционерного общества "Фонд национального благосостояния "Самрук-Казына" (по согласованию)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объединения юридических лиц "Ассоциация финансистов Казахстана" (по согласованию).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 на постоянной основе осуществлять мониторинг за целевым, законным и эффективным использованием средств, выделенных из Национального фонда Республики Казахстан, а также проводить мониторинг реализации и аудирование финансовой части инфраструктурных и индустриальных проектов, финансируемых за счет средств Национального фонда Республики Казахстан.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распоряжением Президента РК от 14.07.2020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Предоставить Комиссии право: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истребовать необходимую информацию, документы и иные материалы от государственных органов, организаций с участием государства и должностных лиц, в том числе устные и письменные объяснения соответствующих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внешних экспертов (аудиторов) для проведения мониторинга реализации и аудирования финансовой части инфраструктурных и индустриальных проектов, финансируемых за счет средств Национального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направлять материалы для решения вопроса о дисциплинарной и иной ответственности должностных лиц соответствующих государственных органов и организаций с участием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направлять информацию правоохранительным органам и органам национальной безопасности для рассмотрения в установленном законодательством порядке.</w:t>
      </w:r>
    </w:p>
    <w:bookmarkStart w:name="z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Комиссии представлять Президенту Республики Казахстан полугодовой отчет о состоянии расходования средств, выделенных из Национального фонда Республики Казахстан.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распоряжения Президента РК от 14.07.2020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рабочим органом Комиссии Высшую аудиторскую палату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распоряжения возложить на Администрацию Президента Республики Казахстан.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