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e9bb" w14:textId="27ce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30 июня 2014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«О персональном составе Совета иностранных инвесторов при Президенте Республики Казахстан» (САПП Республики Казахстан, 1999 г., № 52, ст.507; 2001 г., № 23, ст.283; 2006 г., № 50, ст.530; 2008 г., № 20, ст.182; № 30, ст.292; № 48, ст.543; 2009 г., № 27-28, ст.234; № 29, ст.249; 2010 г., № 40, ст.355; 2011 г., № 37, ст.445; 2012 г., № 31, ст.404; № 54, ст.719; № 77-78, ст.1131; 2013 г., № 22, ст.351; № 35, ст.509; 2014 г., № 4, ст.29)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персональный состав Совета иностранных инвесторов при Президенте Республики Казахстан, утвержденный вышеназванным распоряжением: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733"/>
        <w:gridCol w:w="9453"/>
      </w:tblGrid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Бишимбаева Кундыка Валихановича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правления акционерного общества «Национальный управляющий холдинг «Байтерек»,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Бена ван Бердена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исполнительного директора концерна «Royal Dutch Shell Plc»,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Йохана Деннелинда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главного исполнительного директора компании «Telia Sonera»,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Тунджая Озильхана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правления «Anadolu Group»,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Ежи Старака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наблюдательного совета «Polpharma S.A.»,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Феттаха Таминдже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председателя правления акционерного общества «Sembol Construction Company»,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Фриза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директора компании «Метро Кэш энд Кэрри Интернэшнл»,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Йошикава Шигеаки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вице-президента и старшего регионального исполнительного директора по Ближнему Востоку и Центральной Азии корпорации «Митсубиси»;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Возера П., Лэнса Р.М., Мюллера Ф., Ниберга Л., Терада Т.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