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18b5" w14:textId="02c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Казахстан, 2014 г., № 31, ст. 263)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контролю за расходованием средств, выделенных из Национального фонда Республики Казахстан, образованной указанным распоряжением: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 Едиловича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председателя Комитета государственных доходов Министерства финансов Республики Казахстан,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Джумадильдаева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Ануара Серкуловича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председателя Комитета финансового контроля Министерства финансов Республики Казахстан,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Кайрата Пернешовича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председателя Агентства Республики Казахстан по делам государственной службы и противодействию коррупции,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Шамгалиевича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председателя Комитета по финансовому мониторингу Министерства финансов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