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e75a" w14:textId="435e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двадцать второй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марта 2015 года № 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Созвать двадцать вторую сессию Ассамблеи народа Казахстана 23 апреля 2015 года в городе Астане с повесткой дня: «Мәңгілік Ел: одна страна – одна судьба».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организации проведения двадцать второй сессии Ассамблеи народа Казахстана.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