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2ef" w14:textId="295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июня 2017 года № 170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5"/>
        <w:gridCol w:w="1517"/>
        <w:gridCol w:w="9448"/>
      </w:tblGrid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Дивакар Гупта</w:t>
            </w:r>
          </w:p>
          <w:bookmarkEnd w:id="2"/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Азиатского Банка Развития по операциям в частном секторе и софинансированию,</w:t>
            </w:r>
          </w:p>
        </w:tc>
      </w:tr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Наоя Ивашита</w:t>
            </w:r>
          </w:p>
          <w:bookmarkEnd w:id="3"/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регионального исполнительного офицера по странам Европы/Африки/СНГ компании "Марубени Корпорейшн";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Венкатачалам Л., Ота М.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