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95c4" w14:textId="fd49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и проведению VI Съезда лидеров мировых и традиционных религий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декабря 2017 года № 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государственных органов Республики Казахстан по подготовке и проведению VI Съезда лидеров мировых и традиционных религий 10-11 октября 2018 года в городе Астане: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комиссию по подготовке и проведению VI Съезда лидеров мировых и традиционных религий (далее - Государственная комиссия) в следующем составе: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8"/>
        <w:gridCol w:w="1105"/>
        <w:gridCol w:w="9607"/>
      </w:tblGrid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Касым-Жомарт Кемелулы</w:t>
            </w:r>
          </w:p>
          <w:bookmarkEnd w:id="2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Сената Парламента Республики Казахстан, председатель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Муханбетказиевич</w:t>
            </w:r>
          </w:p>
          <w:bookmarkEnd w:id="3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 Республики Казахстан, заместитель председателя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Кудайбергенович</w:t>
            </w:r>
          </w:p>
          <w:bookmarkEnd w:id="4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Казахстан, заместитель председателя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Байузакович</w:t>
            </w:r>
          </w:p>
          <w:bookmarkEnd w:id="5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религий и гражданского общества Республики Казахстан, заместитель председателя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Сламжанович</w:t>
            </w:r>
          </w:p>
          <w:bookmarkEnd w:id="6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Сената Парламента Республики Казахстан, секретарь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Государственной комиссии:
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Аскербекович</w:t>
            </w:r>
          </w:p>
          <w:bookmarkEnd w:id="7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Сакбайулы</w:t>
            </w:r>
          </w:p>
          <w:bookmarkEnd w:id="8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делам религий и гражданского общества Республики Казахстан, уполномоченный по продвижению целей и задач Съезда лидеров мировых и традиционных религий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Бакирович</w:t>
            </w:r>
          </w:p>
          <w:bookmarkEnd w:id="9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Нигматуллаулы</w:t>
            </w:r>
          </w:p>
          <w:bookmarkEnd w:id="10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Кыдыргалиулы</w:t>
            </w:r>
          </w:p>
          <w:bookmarkEnd w:id="11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Галымовна</w:t>
            </w:r>
          </w:p>
          <w:bookmarkEnd w:id="12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внутренней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Айдарханович</w:t>
            </w:r>
          </w:p>
          <w:bookmarkEnd w:id="13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Елжан Амантаевич</w:t>
            </w:r>
          </w:p>
          <w:bookmarkEnd w:id="14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Искакович</w:t>
            </w:r>
          </w:p>
          <w:bookmarkEnd w:id="15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материально-технического обеспечения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Орентаевич</w:t>
            </w:r>
          </w:p>
          <w:bookmarkEnd w:id="16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Амантай Жанкеевич</w:t>
            </w:r>
          </w:p>
          <w:bookmarkEnd w:id="17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Махмудулы</w:t>
            </w:r>
          </w:p>
          <w:bookmarkEnd w:id="18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Калмуханбет Нурмуханбетович</w:t>
            </w:r>
          </w:p>
          <w:bookmarkEnd w:id="19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 Кажимканович</w:t>
            </w:r>
          </w:p>
          <w:bookmarkEnd w:id="20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Арыстанбек</w:t>
            </w:r>
          </w:p>
          <w:bookmarkEnd w:id="21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Камзабекович</w:t>
            </w:r>
          </w:p>
          <w:bookmarkEnd w:id="22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Ассамблеи народа Казахстана, заведующий Секретариатом Ассамблеи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Кенжегалиевич</w:t>
            </w:r>
          </w:p>
          <w:bookmarkEnd w:id="23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Турлыханович</w:t>
            </w:r>
          </w:p>
          <w:bookmarkEnd w:id="24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 Капанулы</w:t>
            </w:r>
          </w:p>
          <w:bookmarkEnd w:id="25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Центром внешней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 Ыдырысулы</w:t>
            </w:r>
          </w:p>
          <w:bookmarkEnd w:id="26"/>
        </w:tc>
        <w:tc>
          <w:tcPr>
            <w:tcW w:w="1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 Республики Казахстан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необходимое содействие работе Государственной комиссии;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финансирование VI Съезда лидеров мировых и традиционных религий.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Администрацию Президента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