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11268" w14:textId="43112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Айтмухаметове Д.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19 марта 2019 года № 288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Освободить Айтмухаметова Данияра Айтмухаметовича от должности ответственного секретаря Министерства юстиции Республики Казахстан.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Президент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