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134f" w14:textId="45d1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Амиргалиеве А.Х.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марта 2019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Амиргалиева Азамата Халимеденовича ответственным секретарем Министерства юстиции Республики Казахстан.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