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85ba" w14:textId="407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17 июня 2021 года № 191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персональном составе Совета иностранных инвесторов при Президенте Республики Казахстан, утвержденном вышеназванным распоряжением: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Одиль Рено-Бассо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Европейского Банка реконструкции и развития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Рональда Джеймса Поллетта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 главного исполнительного директора компании "Дженерал Электрик" в России/СНГ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Йошинори Катаяму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вице-президента корпорации "Mitsubishi"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Ичиро Такахару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Совета директоров, вице- председателя "Марубени Корпорейшн"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Хуана Юнчжана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вице-президента корпорации "CNPC"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Подгузова Николая Радиевича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Евразийского Банка Развития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Ашока Лавасу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вице-президента по операциям в частном секторе и государственно-частному партнерству Азиатского Банка Развития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Рафаэля Гассета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операционного директора, члена правления компании "МЕТРО АГ"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Нила Чапмана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старшего вице-президента корпорации "Эксон Мобил"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консультативного совета по региону Европа - Ближний Восток - Африка инвестиционного банка "JPMorgan Chase International"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Иана Коулберна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исполнительного директора компании "Делойт" по СНГ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Такаюки Уеду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и главного исполнительного директора корпорации "Инпекс" (по согласованию);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Симонелли Лоренцо, Кано Исао, Ямазоэ Шигеру, Цицзюня Хоу, Бельянинова Андрея Юрьевича, Гупту Дивакара, Палацци Филиппе, Даффина Нила Уильяма, доктора Френкеля Джейкоба Аарона, Крукшэнка Дэвида.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