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94f1" w14:textId="80b9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созыве тридцать первой сессии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29 марта 2022 года № 295.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Созвать тридцать первую сессию Ассамблеи народа Казахстана 29 апреля 2022 года в городе Нур-Султане с повесткой дня "Единство народа – основа обновленного Казахстана".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меры по организации проведения тридцать первой сессии Ассамблеи народа Казахстана.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