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754e" w14:textId="9d27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общенационального траура в Республике Казахстан в связи с человеческими жертвами в результате аварии на шахте имени И. А. Костенко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октября 2023 года № 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связи с гибелью людей в результате аварии на шахте имени И. А. Костенко в Карагандинской области объявить 29 октября 2023 года общенациональный траур в Республике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