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3836" w14:textId="0d73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персональном составе Совета иностранных инвесторов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 октября 2024 года № 174.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Совете иностранных инвесторов при Президенте Республики Казахстан, утвержденного Указом Президента Республики Казахстан от 30 июня 1998 года № 3985, утвердить прилагаемый персональный состав Совета иностранных инвесторов при Президенте Республики Казахстан.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"О персональном составе Совета иностранных инвесторов при Президенте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2024 года № 174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</w:t>
      </w:r>
      <w:r>
        <w:br/>
      </w:r>
      <w:r>
        <w:rPr>
          <w:rFonts w:ascii="Times New Roman"/>
          <w:b/>
          <w:i w:val="false"/>
          <w:color w:val="000000"/>
        </w:rPr>
        <w:t>Совета иностранных инвесторов при Президенте Республики Казахстан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казахстанской стороны)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Абаевич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Премьер-Министр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Муратович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Васильевич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Первый 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Абугалиевич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Премьер-Министра - Министр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Макашевич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Койшыбаев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Тельманович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Премьер-Министра - Руководитель Аппарата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Байбазаров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Серикович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Премьер-Министра - 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Бозумбаев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Алдабергенович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Каримжанович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Министр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Токешович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Шарлапаев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Бисимбаевич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Министр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Ерулан Кенжебекович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советник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Оспанкулов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Габидолла Абдуллаулы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Комитета по инвестициям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Карагойшин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 Тимурович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правления акционерного общества "Национальный управляющий холдинг "Байтерек"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иностранной стороны)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Гэри Нейгл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главный исполнительный директор компании "Glencore"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Терраз Николя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компании "TotalEnergies Exploration and Production Branch", член исполнительного комитета концерна "TotalEnergies"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Бхаргав Дасгупта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вице-президент Азиатского банка развития по рыночным отношениям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Уаэл Сауан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главный исполнительный директор "Shell Р1с"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Витторио Грилли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Консультативного совета по региону Европа - Ближний Восток - Африка "JPMorgan Chase International"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Найджел Хирн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исполнительный вице-президент по нефтепродуктам и газу корпорации "Chevron Corporation"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Дэвид Ливингстон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главный исполнительный директор компании "Citi" по региону "Европа - Ближний Восток - Африка"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Кирсти Хелен Уилсон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член глобального исполнительного комитета "Baker McKenzie", заместитель председателя Совета директоров "Baker McKenzie International"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Ежи Старак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наблюдательного совета группы "Polpharma S.A."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Иан Коулберн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генеральный директор "Deloitte" по СНГ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Акира Теракава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старший исполнительный вице-президент, член Совета директоров "Marubeni Corporation"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Борислав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Иванов-Бланкенбург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главный исполнительный директор "Deutsche Bank" в Восточной Европе, руководитель отдела глобального торгового финансирования и отдела кредитования "Deutsche Bank" в странах Ближнего Зарубежья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Тецуя Шинохара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старший вице-президент, генеральный директор департамента глобальной стратегии и координации корпорации "Mitsubishi Corporation"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Клаудио Дескальци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главный исполнительный директор компании "Eni S.p.A."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Мариотти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"Philip Morris International" по региону Восточная Европа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Шухрат Алиджанович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Совета директоров компании "ERG Sari"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 Чапман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старший вице-президент корпорации "ExxonMobil"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 Кнотцер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генеральный директор компании "Knauf International GmbH", генеральный партнер "Gebr. Knauf Group"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Одиль Рено-Бассо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Радиевич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Правления Евразийского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Рафаэль Гассет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член Правления "METRO AG"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 Ференци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"GE" в России/СНГ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 Скот Гитцел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и главный исполнительный директор корпорации "Cameco Corporation"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Тунджай Озильхан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Правления "Anadolu Group"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Мунехиро Хосоно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и уполномоченный директор "INPEX North Caspian Sea Ltd"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Феттах Таминдже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компании "Sembol"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Джули Линн Тигланд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глобальный партнер "ЕY", руководитель офисов "ЕY" (Европа, Ближний Восток, Индия и Африка)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Хуан Юнчжан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"Petro China Company Ltd", вице-президент Китайской национальной нефтегазовой корпорации "CNPC"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Натанович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главный исполнительный директор "Solidcore Resources рlс"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Николаевич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публичного акционерного общества "Лукойл"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Каан Терзиоглу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главный исполнительный директор группы "VEON Ltd"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Антонелла Бассани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вице-президент Всемирного банка по региону Европы и Центральной Азии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наблюдатели Совета: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Красон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главный исполнительный директор "PwC" в странах Центральной и Восточной Европы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Билл Томас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глобальный председатель и генеральный директор "KPMG International"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Жаков Франсуа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исполнительный вице-президент и член исполнительного комитета компании "Air Liquide"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Симонс Мишель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глава подразделения "Multi-Country" в Центральной и Восточной Европе компании "Microsoft"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Симонелли Лоренцо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Правления, президент и главный исполнительный директор "Baker Hughes"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Делеони Эндрю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компании "Alstom" по регионам Африка, Ближний Восток и Центральная Азия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Рафаэль Сантана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и главный исполнительный директор корпорации "Wabtec"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