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924d" w14:textId="c099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в области культуры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декабря 2024 года № 186.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стипендию в области культуры в 2024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186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 которым присуждена государственная стипендия  в области культуры в 2024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Деятели литературы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поэтесса, кавалер орденов "Барыс" II степени и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Ақынбаба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1976 года рождения, поэт,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Бақытжан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1974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Дидар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- 1969 года рождения, писатель,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Әлібек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1951 года рождения, писатель, кавалер орденов "Барыс" II степени и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Зейнеп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- 1945 года рождения, писатель, кавалер ордена "Құрмет",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Куляш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1946 года рождения, поэтесса, кавалер орденов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1933 года рождения, писатель, Қазақстанның Еңбек Epi, кавалер орденов "Отан" и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1938 года рождения, писательдраматург, кавалер ордена "Құрмет",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1942 года рождения, писатель, кавалер орденов "Барыс" I степени и "Парасат", заслуженный деятель Казахстана, Қазақстанның халық жазушысы,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Байбуланова Жадыра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1990 года рождения, поэтесса,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Акуштап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1944 года рождения, поэтесса, кавалер орденов "Отан" и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Бөпежанова Әлия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1952 года рождения, литературный критик, кавалер ордена "Құрмет", заслуженный деятель Казахстана,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Джаганова Алтыншаш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1943 года рождения, писатель, драматург, кавалер орденов "Барыс" III степени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Смагул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года рождения, писатель, кавалер орденов "Парасат" и "Құрмет",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Жүніс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1984 года рождения, поэт,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Журсин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1951 года рождения, поэт, кавалер орденов "Отан", "Парасат"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Есенқарақызы Ханбибі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1949 года рождения, поэтесса, кавалер орденов "Барыс" III степени и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Бауыржан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1963 года рождения, поэт,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Жаңқашұлы Жанат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1987 года рождения, поэт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Жаленова Катира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1951 года рождения, поэтесса, кавалер ордена "Құрмет",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1937 года рождения, государственный и общественный деятель, кавалер орденов "Отан", "Барыс" І и III степени,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Имангазина Бибигуль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1940 года рождения, писатель, кавалер орденов "Барыс" I степени, "Парасат" и "Құрмет", заслуженный деятель Казахстана,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Нуртас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Дулат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1942 года рождения, писатель, Қазақстанның Еңбек Epi, кавалер орденов "Достық" II степени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Қабышұлы Ғаббас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1935 года рождения, сатирик,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Амангелді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1968 года рождения, писатель-публицист, кавалер ордена "Құрмет",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 Мекемтас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1930 года рождения, литературовед, кавалер орденов "Барыс" I степени,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Светқали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1962 года рождения, поэт, кавалер орденов "Отан" и "Құрмет", награжден медалью "Ерен еңбегі үшін",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Нуржекеев Бексултан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1941 года рождения, писатель, кавалер орденов "Парасат" и "Құрмет",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Тынымбай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1945 года рождения, писатель, кавалер ордена "Құрмет",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года рождения, поэт, кавалер ордена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1938 года рождения, поэт,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1939 года рождения, писатель, ученый, кавалер орденов "Барыс" III степени и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Салыкбаева Гулнара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1963 года рождения, поэтесса, лауреат международной литературной премии "Алаш"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 Кәдірбек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1941 года рождения, писатель, кавалер ордена "Парасат", заслуженный деятель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Олжас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поэт, Қазақстанның Еңбек Epi, кавалер орденов "Отан" и "Барыс" I степени,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Медетбек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1945 года рождения, поэт, кавалер орденов "Парасат" и "Құрмет", Қазақстанның халық жазушысы,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Серік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1946 года рождения, поэт, кавалер ордена "Парасат", заслуженный деятель Казахстана, награжден медалью "Ерен еңбегі үшін"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Шашкова Любовь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1951 года рождения, поэтесса, кавалер ордена "Құрмет", награждена медалью "Ерен еңбегі үшін", заслуженный деятель Казахстана, Қазақстанның халық жазушысы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Аканаев Амандос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1949 года рождения, художник, кавалер орденов "Отан"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Аравин Юрий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1941 года рождения, музыковед, кавалер орденов "Отан" и "Парасат",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1937 года рождения, актер, Қазақстанның Еңбек Epi, кавалер орденов "Отан" и "Достық"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Кайрат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1950 года рождения, певец, кавалер орденов "Парасат" и "Достық" ІІІ степени, заслуженный артист Республики Казахстан,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Байсейтова Раушан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года рождения, балерина, кавалер ордена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Беркенова Асия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1950 года рождения, айтыскер, кавалер ордена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Бултанова Жибек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1974 года рождения, айтыскер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Бримгазин Бейбут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1955 года рождения, композитор,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Тунгишбай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1948 года рождения, актер, кавалер орденов "Барыс" III степени, "Парасат" и "Достық" II степени,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1984 года рождения, актриса, кавалер ордена "Құрмет", заслуженный деятель Казахстана, лауреат Приза Каннского кинофестиваля за лучшую женскую роль и Приза "Лучшая актриса Азии" Азиатской киноакадемии, Премии "Ника" Российской академии кинематографичес кого искусства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Жайымов Айтқали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года рождения, дирижер, композитор, кавалер ордена "Парасат",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Жақанов Ілия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музыковед, искусствовед, Қазақстанның Еңбек Ері, кавалер орденов "Отан" и "Парасат",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Құттыбек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1942 года рождения, художник, кавалер ордена "Құрмет", награжден медалью "Ерен еңбегі үшін"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1942 года рождения, дирижер, кавалер орденов "Парасат" и "Құрмет",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 Жанғали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1961 года рождения, кюйши, кавалер ордена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1947 года рождения, балерина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1937 года рождения, музыкант,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Лебсак Ирина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1963 года рождения, актриса, кавалер ордена "Парасат", заслуженный деятель Казахстана,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1942 года рождения, архитектор, автор Государственного Герба Рес публики Казахстан, кавалер орденов "Барыс" I степени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Мухамедкызы Майра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1965 года рождения, певица, кавалер орденов "Отан" и "Құрмет", заслуженная артистка Республики Казахстан,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актриса,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1937 года рождения, певец, кавалер орденов "Барыс" III степени и "Парасат", народный артист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1941 года рождения, режиссер, кавалер орденов "Барыс" I и II степени,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актер, кавалер орденов "Отан", "Барыс" I степени, "Парасат" и "Достық"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1936 года рождения, певица,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Рудакова Людмила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1937 года рождения, балерина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Мақсат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1995 года рождения, солист оперы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Тарская Татьяна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1939 года рождения, актриса, кавалер ордена "Достық" II степени,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Татьяна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1985 года рождения, балерина,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1929 года рождения, певица, кавалер орденов "Отан" и "Барыс" I степени,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 Медгат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1981 года рождения, актер, награжден медалью "Ерен еңбегі үшін"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1951 года рождения, актриса, кавалер орденов "Парасат" и "Құрмет"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Үлкенбаева Айгүл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1962 года рождения, кюйши-домбрист, заслуженная артистка Казахстана,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Шәкірат Сержан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1939 года рождения, кюйши, кавалер орденов "Барыс" І степени, "Парасат" и "Құрмет",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Куат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1957 года рождения, композитор, заслуженный деятель Казахстана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