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6d8a" w14:textId="fcc6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экономических консультантов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Пpезидента Республики Казахстан от 23 февpаля 1994 г. N 1576. Утратило силу - Указом Президента Республики Казахстан от 16 июля 1996 г.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Утвердить Положение о Совете экономических консультантов при
Президенте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Президент 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Распоряжением Президента
                                       Республики Казахстан
                                    от 23 февраля 1994 г. N 1576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Совете экономических консультантов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Президенте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I. Общие положения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Совет экономических консультантов при Президенте Республики
Казахстан (в дальнейшем Совет экономических консультантов) в своей
деятельности подотчетен и ответственен перед Президентом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Совет экономических консультантов возглавляет Руководитель,
осуществляющий непосредственное руководство его деятельностью по
анализу и разработке рекомендаций по стратегии 
социально-экономического развития страны для Президента Республики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Совет экономических консультантов руководствуется в своей 
деятельности Конституцией и законами Республики Казахстан, указаниями,
постановлениями и распоряжениями Президента Республики Казахстан, а
также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II. Состав и порядок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Совета экономических консультантов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Совет экономических консультантов состоит из Руководителя, его
заместителя и экономических консультантов.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Руководитель Совета экономических консультантов назначается на 
должность Президентом Республики Казахстан и по статусу приравнивается 
к Министру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Заместитель Руководителя Совета экономических консультантов и 
другие работники назначаются на должность и освобождаются от должности
соответственно в порядке, установленном Положением об Аппарате 
Президента Республики Казахстан и Кабинета Министров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Структура и численность Совета экономических консультантов 
устанавливаются Руководителем Аппарата по согласованию с Президентом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III. Задачи и функции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экономических консультантов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Совет экономических консультантов: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анализирует актуальные социально-экономические проблемы развития
республики по узловым, перспективным направлениям и разрабатывает 
рекомендации по их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вырабатывает рекомендации стратегического характера по вопросам 
экономической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обеспечивает подготовку рекомендаций по созданию рыночной 
инфраструктуры и системы рынков, внедрение механизмов рыночных 
отношений (разгосударствления и приватизации собственности, 
демонополизации, развития предпринимательства и конкуренции, 
осуществления финансово-кредитной и налоговой политики, ценового
регулирования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разрабатывает предложения по осуществлению инвестиционной политики,
стимулированию инновационной деятельности 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разрабатывает и вносит предложения по созданию экономических
механизмов межгосударственных взаимоотношений;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разрабатывает рекомендации по совершенствованию организационных
структур управления и развитию новых экономических структур и форм 
хозяйствования;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разработку предложений по стратегии развития 
внешнеэкономических связей, сотрудничеству с международными 
экономическими и финансовыми организациями, использованию технической 
помощи, подготовки и переподготовки государственных служащих, 
приоритетам использования иностранных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подготовку ежегодно Экономического отчета Президента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В целях реализации названных функций Совет экономических 
консультантов уполномочен: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участвовать в лице Руководителя в обсуждении проблем экономической 
политики, решаемых на правительственном уровне, в работе постоянных
межведомственных комитетов (комиссий), разрабатывающих важнейшие 
направления правительственной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запрашивать и получать от министерств, ведомств, местных 
администраций и других органов государственного управления необходимые
обоснования, расчеты и другие материалы по вопросам, относящимся к
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создавать рабочие группы, временные творческие коллективы и иные
гибкие формы организации работы из числа специалистов и ученых для 
подготовки предложений по отдельным вопросам экономической реформы;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производить подготовку проектов указов и иных решений Президента
Республики Казахстан, а также, по его поручению, постановлений и 
распоряжений Кабинета Министров по созданию нормативной основы новых
экономических отношений, а также проектов соответствующих законов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принимать зарубежных специалистов, создавать с ними совместные 
рабочие группы для организации консультаций и подготовке практических
рекомендаций.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Обеспечение деятельности Совета экономических консультантов
возлагается на Аппарат Президента и Кабинета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Расходы на содержание работников Совета экономических 
консультантов осуществляется за счет средств республиканского бюджета
и предусматриваются в смете Аппарата Президента Республики Казахстан
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