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f735" w14:textId="692f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Обеспечение безопасности и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октября 1995 г. N 2587. Утратило силу - Указом Пpезидента РК от 13 ноябpя 1995 г. N 2631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полномочий Правительства Республики
Казахстан по обеспечению безопасности и общественного порядка,
предусмотренных статьей 66 Конституции Республики Казахстан,
возложить координацию деятельности правоохранительных органов,
решение организационных и оперативных вопросов судов,
Государственного следственного комитета, органов прокуратуры,
внутренних дел и национальной безопасности на Заместителя
Премьер-Министра Республики Казахстан Шайкенова Н.А.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