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1b226" w14:textId="a51b2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обеспечению деятельности Государственного следственного комитета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18 декабря 1995 г. N 2687. Утратило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исполнения Указа Президента Республики Казахстан от 6 октября 1995 г. N 2513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U952513_ </w:t>
      </w:r>
      <w:r>
        <w:rPr>
          <w:rFonts w:ascii="Times New Roman"/>
          <w:b w:val="false"/>
          <w:i w:val="false"/>
          <w:color w:val="000000"/>
          <w:sz w:val="28"/>
        </w:rPr>
        <w:t>
 "Об образовании Государственного следственного комитета Республики Казахстан", оперативного решения организационных вопросов по созданию Государственного следственного комитета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Правительству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передать Государственному следственному комитету Республики Казахстан численность оперативно-следственных работников органов внутренних дел в количестве 4148 единиц, содержащихся за счет средств местных бюджетов, и решить вопрос их финансирования с 1 января 1996 г. из средств Республиканского бюджета;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выделить Государственному следственному комитету Республики Казахстан по его заявке дополнительную штатную численность для формирования дежурных частей, конвойного и иных обеспечивающих подразделений и решить вопрос их финансирования.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внутренних дел Республики Казахстан передать Государственному следственному комитету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Алматинскую и Карагандинскую высшие школы, возложив на них задачи по подготовке кадров для органов Государственного следственного комитета и внутренних дел;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транспортные и технические средства, иное имущество, приобретенные за счет местного бюджета или спонсорской помощи организаций и закрепленные за следственно-оперативными подразделениями, а по разделяемым службам - пропорционально передаваемой штатной численности;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штатной численности Министерства внутренних дел Республики Казахстан в количестве 309 единиц.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комитету Республики Казахстан по управлению государственным имуществом, Министерству внутренних дел Республики Казахстан, акимам областей, городов и районов передать на баланс Государственного следственного комитета Республики Казахстан здания органов внутренних дел, в которых размещены следственно-оперативные подразделения, переходящие в состав Государственного следственного комитета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Выделить дополнительно помещения для размещения подразделений органов внутренних дел. До решения этого вопроса сохранить за ними право пользования площадями, занимаемыми в зданиях, переданных Государственному следственному комитету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Председателю Государственного следственного комитета Республики Казахстан Туякбаеву Ж.А., Министру внутренних дел Республики Казахстан Сулейменову К.Ш. обеспечить неукоснительное и своевременное исполнение Указа Президента Республики Казахстан от 6 октября 1995 г. N 2513 "Об образовании Государственного следственного комитета" и настоящего распоряжения.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Правительству Республики Казахстан в недельный срок принять постановление, предусматривающее меры по реализации настоящего распоряжения, финансовому и материально-техническому обеспечению органов Государственного следственного комитета и внутренних дел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распоряжения возложить на Отдел обеспечения законности, правопорядка и судебной реформы администрации Президента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Президент Республики Казахстан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