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9f445" w14:textId="d69f4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Национального агентства по делам печати и массовой информации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21 декабря 1995 г. N 2705. Утратило силу - Указом Президента РК от 9 января 2006 года N 1696 (U061696) (вводится в действие со дня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структуру центрального аппарата Национального агентства по делам печати и массовой информации Республики Казахстан согласно приложению, исходя из предельной численности работников аппарата в количестве 65 единиц.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численность работников областных инспекций по соблюдению законодательства в печати и других средствах массовой информации в количестве 42 единиц.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Разрешить Национальному агентству по делам печати и массовой информации Республики Казахстан иметь двух заместителей Председателя, а также коллегию в составе 11 человек.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Определить для центрального аппарата Национального агентства по делам печати и массовой информации Республики Казахстан лимит служебных легковых автомобилей в количестве 3 единиц.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Президент Республики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Приложение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 распоряжению Президента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от 21 декабря 1995 г. N 2705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Структура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центрального аппарата Национального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агентства по делам печати и массовой информации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Ведущее управление издательской деятельности, маркетинга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книгораспространения.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Ведущее управление производства, научно-технического развития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полиграфии и внешних связей.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Ведущее управление средств массовой информации,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экспертно-аналитической работы и контроля за соблюдением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законодательства в печати.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Ведущее финансово-экономическое управление.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Отдел правового регулирования и кадров.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Административно-хозяйственное управление.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