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9ecc" w14:textId="854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государственной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декабря 1995 г. N 2731.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"О государственной службе":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Президенту Республики Казахстан предложения о приведении законодательных актов Республики Казахстан в соответствие с указом Президента Республики Казахстан, имеющим силу Закона, "О государственной службе" до 10 января 1996 г.;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представить Президенту Республики Казахстан проекты Положения о квалификационных классах государственных служащих, Положения об условиях оплаты труда государственных служащих, Положения о порядке формирования и организации работы с кадровым резервом, Положения о порядке и условиях проведения аттестации государственных служащих, Положения о стаже государственной службы для выплаты процентных надбавок за выслугу лет, Положения о порядке исчисления выслуги лет для назначения пенсии государственным служащим;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Перечень лиц, осуществляющих техническое обслуживание и обеспечивающих функционирование государственных органов и их аппаратов, не являющихся государственными служащими;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в соответствие с Указом 
</w:t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Казахстан, имеющим силу Закона, "О государственной службе"; обеспечить пересмотр и отмену министерствами, государственными комитетами и ведомствами их нормативных актов, противоречащих данному Указу. 2. Настоящее распоряжение вступает в силу со дня подписания. Президент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