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7dd8" w14:textId="5037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марта 1996 г. N 2908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имеющего силу Закона, "О недрах и недропользовании":
     Правительству Республики Казахстан разработать и утвердить:
     1) до 1 апреля 1996 года:
     положение о Компетентных органах Правительства Республики
Казахстан по использованию недр;
     2) до 1 июля 1996 года:
     положение о порядке отнесения затрат по операциям
недропользования, подлежащих возмещению;
     положение о порядке регистрации контрактов на проведение
операций по недропользованию;
     перечень общераспространенных полезных ископаемых;
     положение о порядке ведения государственного кадастра
месторождений и проявлений полезных ископаемых;
     положение о порядке ведения государственного кадастра
техногенных минеральных образований;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ведения государственного кадастра
захоронения вредных веществ, радиоактивных отходов и сброса сточных
вод в недра;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 1 сентября 1996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порядке и условиях проведения конкурса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инвестиционных программ на право получения лицензии на разведку
и/или добычу полезных ископаемых;
     положение о порядке ведения государственных балансов запасов
полезных ископаемых;
     положение о государственном контроле за охраной недр;
     положение о порядке выдачи разрешений на застройку площадей
залегания полезных ископаемых;
     единые правила охраны недр при разработке месторождений твердых
полезных ископаемых, нефти, газа, подземных вод;
     положение о штрафных платежах за нерациональное использование
недр;
     положение о государственном мониторинге недр;
     положение о государственной экспертизе недр;
     положение о порядке захоронения радиоактивных отходов;
     положение о порядке захоронения вредных веществ в недрах и
сброса сточных вод в недра.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