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a0dd" w14:textId="c3ca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деятельности Национального ядерного центра Республики Казахстан, а также ядерной и радиационной безопасности на его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апреля 1996 г. N 2968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Правительству Республики Казахстан принять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обеспечению регулярного финансирования Национального
ядерного центра Республики Казахстан в пределах средств,
предусмотренных республиканским бюджетом на его содержание;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обеспечению безопасности ядерно- и радиационноопасных
объектов Национального ядерного центра, предусмотрев усиление
технической защиты и передачу этих объектов под охрану органов
внутренних дел Республики Казахстан, обратив при этом особое
внимание на подбор кадров, привлекаемых для этих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передаче объектов социальной сферы Национального ядерного
центра на баланс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получению от Правительства Российской Федерации архивных
материалов по радиационным последствиям ядерных взрывов, проведенных
на территории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участию акимов Семипалатинской, Атырауской и
Западно-Казахстанской областей в определении размеров платы,
взимаемой за размещение радиоактивных отходов на территориях
административно-территориальных единиц, и ее включению в местные
бюджеты для выплаты соответствующей компенсации населению,
проживающему на данных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установлению государственных стипендий 12 научным
сотрудникам Национального ядерного центра, работающим на территории
бывшего Семипалатинского испытательного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