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4f2b" w14:textId="e334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молодежном лагере "Окжетпес"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ПРЕЗИДЕНТА РЕСПУБЛИКИ КАЗАХСТАН от 24 мая 1996 г. N 3003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Кокшетауской области о создании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молодежного лагеря "Окжетпес" в зоне отдыха
Бурабай.
     2. Правительству Республики Казахстан в 1997 году:
     1) решить вопрос создания Республиканского молодежного
лагеря "Окжетпес";
     2) принять иные необходимые меры, вытекающие из настоящего
распоряжения.
 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