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b274" w14:textId="9e8b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декларировании государственными служащими доходов и имущества, подлежащих налогообложению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19 ноября 1996 г. N 3225. Утратило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Членам Правительства Республики Казахстан, руководителям государственных органов, непосредственно подчиненных и подотчетных Президенту Республики, руководителям центральных исполнительных органов, не входящих в состав Правительства, в десятидневный срок представить в органы налоговой службы сведения о полученных ими доходах и имуществе, принадлежащем им на праве собственности, являющихся объектами налогообложения.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(Кажегельдин А.М.):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доложить об исполнении пункта 2 статьи 15 и подпункта 2) пункта 3 статьи 20 Указа Президента Республики Казахстан, имеющего силу Закона,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U952730_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службе";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разработать и внести в Парламент Республики Казахстан законопроект, предусматривающий обязательное ежегодное представление деклараций о доходах и имуществе государственными служащими, депутатами Парламента Республики Казахстан и маслихатов, членами Конституционного Совета, судьями, сотрудниками Национального Банка и правоохранительных органов, должностными лицами Вооруженных Сил, других войск и воинских формирований.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Администрацию Президента Республики Казахстан (Абдыкаримов О.).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