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2228" w14:textId="8462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персональном составе Государственной комиссии Республики Казахстан по передислокации высших и центральных государственных органов в город Акмолу и ее полномочиях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22 ноября 1996 г. N 3236.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персональный состав Государственной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передислокации высших и центральных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в город Акмолу (в дальнейшем - Комиссия)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Галимов Ф.Х.            - председатель Комиссии -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Досмагамбетов Б.Ф.      - первый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Комиссии - руководитель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Джаксымбеков А.Р.       - первый заместитель акима Акмолинской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области,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 В.В.                 - Управляющий Делами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Андрющенко А.И.         - заместитель Министра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Бекбулатов Ш.Х.         - президент акционерной компании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"Казахстан жолдары"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Булекпаев А.К.          - аким города Акмолы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Есилов С.С.             -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комитета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 по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государственным имуществом,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председатель Акмолинского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территориального комитета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управлению государственным имуществом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Кулибаев А.А.           - Министр строительства, жилья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застройки территорий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Мусаев А.А.             - первый заместитель начальника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охраны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Новиков П.М.            - начальник Центрального спортивного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клуба армии Министерства 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Нурпеисов Б.Г.          - заместитель Управляющего Делами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Сарсенбаев А.С.         - Председатель Национального агентства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 делам печати и массовой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Сатыбалдиев Е.А.        - президент Республиканской корпорации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"Телевидение и радио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Тоскин В.Ф.             - главный архитектор Акмолинской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Комиссии право привлекать для выполнения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возложенных на нее задач руководителей центральных и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распоряжение Президента Республики Казахстан от 20 октября 1995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года N 2586;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пункт 2 распоряжения Президента Республики Казахстан от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января 1996 года N 2846.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Правительству Республики Казахстан привести свои решения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соответствие с настоящим распоряжением.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