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9000" w14:textId="85f9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оперативной группы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29 января 1997 г. N 3345. Утратило силу - Распоряжением Президента РК от 17 июня 1997 г. N 3551 ~N973551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усиления оперативного контроля за своевременной
выплатой пенсий и заработной платы гражданам Республики:
     1. Образовать при Президенте Республики Казахстан Рабочую
оперативную группу в следующем составе:
     Байменов А.М.             - заместитель Руководителя
                                 Администрации Президента Республики
                                 Казахстан, руководитель группы
     Бегахметов Т.К.           - Руководитель Аппарата Правительства
                                 Республики Казахстан, заместитель
                                 руководителя группы
                           Члены группы:
     Ауанов М.К.               - Председатель Комитета
                                 финансово-валютного контроля при
                                 Министерстве финансов Республики
                                 Казахстан
     Есенбаев М.Т.             - Председатель Государственного
                                 налогового комитета Республики
                                 Казахстан
     Имашев Б.М.               - начальник Главного управления
                                 налоговой полиции Государственного
                                 налогового комитета Республики
                                 Казахстан
     Коржова Н.А.              - Министр труда и социальной защиты
                                 населения Республики Казахстан
     Мухамеджанов Б.А.         - заведующий Отделом по вопросам
                                 законодательства и судебной системы
                                 Администрации Президента Республики
                                 Казахстан
     Оразбаков Г.И.            - заведующий Секретариатом Высшего
                                 экономического совета при
                                 Президенте Республики Казахстан
     Сайденов А.Г.             - заместитель Председателя
                                 Национального Банка Республики
                                 Казахстан
     Сарсенбаев А.С.           - Председатель Национального
                                 агентства по делам печати и
                                 массовой информации Республики
                                 Казахстан
     Шуткин С.И.               - Генеральный прокурор Республики
                  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Определить, что основной задачей Рабочей оперативной группы
является контроль за исполнением руководителями министерств,
государственных комитетов, иных центральных и местных исполнительных
органов, а также юридических лиц, независимо от формы собственности,
требований законодательства о своевременной и полной выплате
заработной платы и пенсий гражданам Республики.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Для реализации предусмотренных полномочий группа запрашивает и
получает всю необходимую информацию документы и иные материалы от
государственных органов и должностных лиц.
     3. Руководителю группы систематически информировать Президента
Республики Казахстан о проделанной работе.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